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AA11" w14:textId="4E20D3B6" w:rsidR="00D9173E" w:rsidRPr="00BC6AF1" w:rsidRDefault="00000000" w:rsidP="00BC6AF1">
      <w:pPr>
        <w:pStyle w:val="Ttulo1"/>
        <w:jc w:val="center"/>
        <w:rPr>
          <w:color w:val="auto"/>
        </w:rPr>
      </w:pPr>
      <w:r w:rsidRPr="00BC6AF1">
        <w:rPr>
          <w:color w:val="auto"/>
        </w:rPr>
        <w:t>CARTA DE COMPROMISO</w:t>
      </w:r>
    </w:p>
    <w:p w14:paraId="6A03A03A" w14:textId="77777777" w:rsidR="00BC6AF1" w:rsidRDefault="00BC6AF1"/>
    <w:p w14:paraId="7373F5B3" w14:textId="77777777" w:rsidR="00C1546B" w:rsidRDefault="00C1546B"/>
    <w:p w14:paraId="6B091049" w14:textId="77777777" w:rsidR="00BC6AF1" w:rsidRDefault="00000000">
      <w:proofErr w:type="spellStart"/>
      <w:r>
        <w:t>Yo</w:t>
      </w:r>
      <w:proofErr w:type="spellEnd"/>
      <w:r>
        <w:t>, ________________________________________________________,</w:t>
      </w:r>
      <w:r w:rsidR="00BC6AF1">
        <w:t xml:space="preserve"> </w:t>
      </w:r>
      <w:r w:rsidR="00BC6AF1" w:rsidRPr="00BC6AF1">
        <w:t xml:space="preserve">cédula </w:t>
      </w:r>
      <w:proofErr w:type="spellStart"/>
      <w:r w:rsidR="00BC6AF1" w:rsidRPr="00BC6AF1">
        <w:t>nacional</w:t>
      </w:r>
      <w:proofErr w:type="spellEnd"/>
      <w:r w:rsidR="00BC6AF1" w:rsidRPr="00BC6AF1">
        <w:t xml:space="preserve"> de </w:t>
      </w:r>
      <w:proofErr w:type="spellStart"/>
      <w:r w:rsidR="00BC6AF1" w:rsidRPr="00BC6AF1">
        <w:t>identidad</w:t>
      </w:r>
      <w:proofErr w:type="spellEnd"/>
      <w:r w:rsidR="00BC6AF1" w:rsidRPr="00BC6AF1">
        <w:t xml:space="preserve"> </w:t>
      </w:r>
      <w:proofErr w:type="spellStart"/>
      <w:r w:rsidR="00BC6AF1" w:rsidRPr="00BC6AF1">
        <w:t>número</w:t>
      </w:r>
      <w:proofErr w:type="spellEnd"/>
      <w:r>
        <w:t xml:space="preserve">__________________________,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calidad</w:t>
      </w:r>
      <w:proofErr w:type="spellEnd"/>
      <w:r>
        <w:t xml:space="preserve"> de (</w:t>
      </w:r>
      <w:proofErr w:type="spellStart"/>
      <w:r w:rsidR="00BC6AF1">
        <w:t>dejar</w:t>
      </w:r>
      <w:proofErr w:type="spellEnd"/>
      <w:r w:rsidR="00BC6AF1">
        <w:t xml:space="preserve"> </w:t>
      </w:r>
      <w:proofErr w:type="spellStart"/>
      <w:r w:rsidR="00BC6AF1">
        <w:t>segun</w:t>
      </w:r>
      <w:proofErr w:type="spellEnd"/>
      <w:r w:rsidR="00BC6AF1">
        <w:t xml:space="preserve"> </w:t>
      </w:r>
      <w:proofErr w:type="spellStart"/>
      <w:r w:rsidR="00BC6AF1">
        <w:t>corresponda</w:t>
      </w:r>
      <w:proofErr w:type="spellEnd"/>
      <w:r>
        <w:t>):</w:t>
      </w:r>
      <w:r>
        <w:br/>
      </w:r>
      <w:r>
        <w:br/>
      </w:r>
      <w:proofErr w:type="spellStart"/>
      <w:r>
        <w:t>Estudiante</w:t>
      </w:r>
      <w:proofErr w:type="spellEnd"/>
      <w:r>
        <w:t xml:space="preserve"> de </w:t>
      </w:r>
      <w:proofErr w:type="spellStart"/>
      <w:r>
        <w:t>posgrado</w:t>
      </w:r>
      <w:proofErr w:type="spellEnd"/>
      <w:r>
        <w:t xml:space="preserve"> de la Facultad de __________________________, Programa de __________________________.</w:t>
      </w:r>
      <w:r>
        <w:br/>
      </w:r>
      <w:r>
        <w:br/>
      </w:r>
      <w:proofErr w:type="spellStart"/>
      <w:r>
        <w:t>Académico</w:t>
      </w:r>
      <w:proofErr w:type="spellEnd"/>
      <w:r>
        <w:t xml:space="preserve">/a </w:t>
      </w:r>
      <w:proofErr w:type="spellStart"/>
      <w:r>
        <w:t>adscrito</w:t>
      </w:r>
      <w:proofErr w:type="spellEnd"/>
      <w:r>
        <w:t>/a a la Facultad de __________________________, Unidad Académica __________________________.</w:t>
      </w:r>
      <w:r>
        <w:br/>
      </w:r>
      <w:r>
        <w:br/>
      </w:r>
      <w:r w:rsidR="00BC6AF1">
        <w:t>D</w:t>
      </w:r>
      <w:r>
        <w:t xml:space="preserve">eclaro bajo </w:t>
      </w:r>
      <w:proofErr w:type="spellStart"/>
      <w:r>
        <w:t>juramento</w:t>
      </w:r>
      <w:proofErr w:type="spellEnd"/>
      <w:r>
        <w:t xml:space="preserve"> que:</w:t>
      </w:r>
      <w:r>
        <w:br/>
      </w:r>
      <w:r>
        <w:br/>
        <w:t>1. No he sido beneficiado/a anteriormente con financiamiento externo o interno para actividades de movilidad académica o de investigación.</w:t>
      </w:r>
      <w:r>
        <w:br/>
        <w:t>2. Actualmente no me encuentro con financiamiento externo o interno vigente para actividades de movilidad académica o de investigación.</w:t>
      </w:r>
      <w:r>
        <w:br/>
        <w:t>3. Acepto que esta declaración será objeto de verificación por parte de las instancias competentes de la Universidad de Valparaíso.</w:t>
      </w:r>
      <w:r>
        <w:br/>
      </w:r>
      <w:r>
        <w:br/>
        <w:t>Me comprometo a entregar información veraz y completa, y entiendo que la omisión o falsedad de antecedentes implicará la invalidez de mi postulación y/o la revocación del beneficio en caso de ser adjudicado.</w:t>
      </w:r>
      <w:r>
        <w:br/>
      </w:r>
      <w:r>
        <w:br/>
        <w:t>En conformidad, firmo la presente en la ciudad de ________________________, a ____ de ______________ de 2025.</w:t>
      </w:r>
      <w:r>
        <w:br/>
      </w:r>
      <w:r>
        <w:br/>
      </w:r>
    </w:p>
    <w:p w14:paraId="297FA0F1" w14:textId="77777777" w:rsidR="00BC6AF1" w:rsidRDefault="00BC6AF1"/>
    <w:p w14:paraId="2F3C5679" w14:textId="08DBF042" w:rsidR="00D9173E" w:rsidRDefault="00000000" w:rsidP="00BC6AF1">
      <w:pPr>
        <w:pStyle w:val="Sinespaciado"/>
        <w:jc w:val="center"/>
      </w:pPr>
      <w:r w:rsidRPr="00BC6AF1">
        <w:rPr>
          <w:b/>
          <w:bCs/>
        </w:rPr>
        <w:t>________</w:t>
      </w:r>
      <w:r w:rsidR="00BC6AF1" w:rsidRPr="00BC6AF1">
        <w:rPr>
          <w:b/>
          <w:bCs/>
        </w:rPr>
        <w:t>_____</w:t>
      </w:r>
      <w:r w:rsidRPr="00BC6AF1">
        <w:rPr>
          <w:b/>
          <w:bCs/>
        </w:rPr>
        <w:t>______</w:t>
      </w:r>
      <w:r w:rsidR="00BC6AF1" w:rsidRPr="00BC6AF1">
        <w:rPr>
          <w:b/>
          <w:bCs/>
        </w:rPr>
        <w:t>__</w:t>
      </w:r>
      <w:r w:rsidRPr="00BC6AF1">
        <w:rPr>
          <w:b/>
          <w:bCs/>
        </w:rPr>
        <w:t>____</w:t>
      </w:r>
      <w:r w:rsidR="00BC6AF1" w:rsidRPr="00BC6AF1">
        <w:rPr>
          <w:b/>
          <w:bCs/>
        </w:rPr>
        <w:t>__</w:t>
      </w:r>
      <w:r w:rsidRPr="00BC6AF1">
        <w:rPr>
          <w:b/>
          <w:bCs/>
        </w:rPr>
        <w:t>_________</w:t>
      </w:r>
      <w:r>
        <w:br/>
        <w:t xml:space="preserve">Nombre </w:t>
      </w:r>
      <w:proofErr w:type="spellStart"/>
      <w:r w:rsidR="00BC6AF1">
        <w:t>completo</w:t>
      </w:r>
      <w:proofErr w:type="spellEnd"/>
    </w:p>
    <w:p w14:paraId="6C88315E" w14:textId="789CC0C8" w:rsidR="00BC6AF1" w:rsidRDefault="00BC6AF1" w:rsidP="00BC6AF1">
      <w:pPr>
        <w:pStyle w:val="Sinespaciado"/>
        <w:jc w:val="center"/>
      </w:pPr>
      <w:proofErr w:type="spellStart"/>
      <w:r>
        <w:t>Firma</w:t>
      </w:r>
      <w:proofErr w:type="spellEnd"/>
      <w:r>
        <w:t xml:space="preserve"> </w:t>
      </w:r>
    </w:p>
    <w:sectPr w:rsidR="00BC6AF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133F" w14:textId="77777777" w:rsidR="00BD72CE" w:rsidRDefault="00BD72CE" w:rsidP="00BC6AF1">
      <w:pPr>
        <w:spacing w:after="0" w:line="240" w:lineRule="auto"/>
      </w:pPr>
      <w:r>
        <w:separator/>
      </w:r>
    </w:p>
  </w:endnote>
  <w:endnote w:type="continuationSeparator" w:id="0">
    <w:p w14:paraId="2ABF0B2D" w14:textId="77777777" w:rsidR="00BD72CE" w:rsidRDefault="00BD72CE" w:rsidP="00BC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2922" w14:textId="027656F3" w:rsidR="00BC6AF1" w:rsidRDefault="00BC6AF1" w:rsidP="00BC6AF1">
    <w:pPr>
      <w:pStyle w:val="Piedepgina"/>
      <w:jc w:val="center"/>
    </w:pPr>
    <w:r>
      <w:rPr>
        <w:noProof/>
      </w:rPr>
      <w:drawing>
        <wp:inline distT="0" distB="0" distL="0" distR="0" wp14:anchorId="10F25DA1" wp14:editId="3CFEA98E">
          <wp:extent cx="1562100" cy="673940"/>
          <wp:effectExtent l="0" t="0" r="0" b="0"/>
          <wp:docPr id="944489602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89602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171" cy="677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F7C7" w14:textId="77777777" w:rsidR="00BD72CE" w:rsidRDefault="00BD72CE" w:rsidP="00BC6AF1">
      <w:pPr>
        <w:spacing w:after="0" w:line="240" w:lineRule="auto"/>
      </w:pPr>
      <w:r>
        <w:separator/>
      </w:r>
    </w:p>
  </w:footnote>
  <w:footnote w:type="continuationSeparator" w:id="0">
    <w:p w14:paraId="5F167B4D" w14:textId="77777777" w:rsidR="00BD72CE" w:rsidRDefault="00BD72CE" w:rsidP="00BC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1ED6" w14:textId="5EE5D173" w:rsidR="00BC6AF1" w:rsidRDefault="00BC6AF1" w:rsidP="00BC6AF1">
    <w:pPr>
      <w:pStyle w:val="Encabezado"/>
      <w:jc w:val="right"/>
    </w:pPr>
    <w:r>
      <w:rPr>
        <w:noProof/>
      </w:rPr>
      <w:drawing>
        <wp:inline distT="0" distB="0" distL="0" distR="0" wp14:anchorId="5C924657" wp14:editId="72A15394">
          <wp:extent cx="1400175" cy="653509"/>
          <wp:effectExtent l="0" t="0" r="0" b="0"/>
          <wp:docPr id="1381668156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68156" name="Imagen 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941" cy="657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</w:rPr>
      <w:drawing>
        <wp:inline distT="0" distB="0" distL="0" distR="0" wp14:anchorId="149BC141" wp14:editId="36518818">
          <wp:extent cx="2133600" cy="567159"/>
          <wp:effectExtent l="0" t="0" r="0" b="4445"/>
          <wp:docPr id="171808072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080729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176" cy="57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158611">
    <w:abstractNumId w:val="8"/>
  </w:num>
  <w:num w:numId="2" w16cid:durableId="1808622402">
    <w:abstractNumId w:val="6"/>
  </w:num>
  <w:num w:numId="3" w16cid:durableId="1966697432">
    <w:abstractNumId w:val="5"/>
  </w:num>
  <w:num w:numId="4" w16cid:durableId="1033187637">
    <w:abstractNumId w:val="4"/>
  </w:num>
  <w:num w:numId="5" w16cid:durableId="852185709">
    <w:abstractNumId w:val="7"/>
  </w:num>
  <w:num w:numId="6" w16cid:durableId="1836870454">
    <w:abstractNumId w:val="3"/>
  </w:num>
  <w:num w:numId="7" w16cid:durableId="215556283">
    <w:abstractNumId w:val="2"/>
  </w:num>
  <w:num w:numId="8" w16cid:durableId="873008432">
    <w:abstractNumId w:val="1"/>
  </w:num>
  <w:num w:numId="9" w16cid:durableId="156822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648A"/>
    <w:rsid w:val="00AA1D8D"/>
    <w:rsid w:val="00B47730"/>
    <w:rsid w:val="00BC6AF1"/>
    <w:rsid w:val="00BD72CE"/>
    <w:rsid w:val="00C1546B"/>
    <w:rsid w:val="00CB0664"/>
    <w:rsid w:val="00D917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07EF1"/>
  <w14:defaultImageDpi w14:val="300"/>
  <w15:docId w15:val="{41557803-AE94-4C69-BA97-A05BC6E2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Barbara Lisette Diaz Gómez</cp:lastModifiedBy>
  <cp:revision>3</cp:revision>
  <dcterms:created xsi:type="dcterms:W3CDTF">2013-12-23T23:15:00Z</dcterms:created>
  <dcterms:modified xsi:type="dcterms:W3CDTF">2025-09-02T16:13:00Z</dcterms:modified>
  <cp:category/>
</cp:coreProperties>
</file>